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Argentina    </w:t>
      </w:r>
      <w:r>
        <w:t xml:space="preserve">   Australia    </w:t>
      </w:r>
      <w:r>
        <w:t xml:space="preserve">   Austria    </w:t>
      </w:r>
      <w:r>
        <w:t xml:space="preserve">   Belarus    </w:t>
      </w:r>
      <w:r>
        <w:t xml:space="preserve">   Belgium    </w:t>
      </w:r>
      <w:r>
        <w:t xml:space="preserve">   Brazil    </w:t>
      </w:r>
      <w:r>
        <w:t xml:space="preserve">   Canada    </w:t>
      </w:r>
      <w:r>
        <w:t xml:space="preserve">   Chile    </w:t>
      </w:r>
      <w:r>
        <w:t xml:space="preserve">   China    </w:t>
      </w:r>
      <w:r>
        <w:t xml:space="preserve">   Cuba    </w:t>
      </w:r>
      <w:r>
        <w:t xml:space="preserve">   Denmark    </w:t>
      </w:r>
      <w:r>
        <w:t xml:space="preserve">   Egypt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India    </w:t>
      </w:r>
      <w:r>
        <w:t xml:space="preserve">   Indonesia    </w:t>
      </w:r>
      <w:r>
        <w:t xml:space="preserve">   Italy    </w:t>
      </w:r>
      <w:r>
        <w:t xml:space="preserve">   Japan    </w:t>
      </w:r>
      <w:r>
        <w:t xml:space="preserve">   Madagascar    </w:t>
      </w:r>
      <w:r>
        <w:t xml:space="preserve">   Mexico    </w:t>
      </w:r>
      <w:r>
        <w:t xml:space="preserve">   Namibia    </w:t>
      </w:r>
      <w:r>
        <w:t xml:space="preserve">   Nigeria    </w:t>
      </w:r>
      <w:r>
        <w:t xml:space="preserve">   Peru    </w:t>
      </w:r>
      <w:r>
        <w:t xml:space="preserve">   Qatar    </w:t>
      </w:r>
      <w:r>
        <w:t xml:space="preserve">   Senegal    </w:t>
      </w:r>
      <w:r>
        <w:t xml:space="preserve">   Slovakia    </w:t>
      </w:r>
      <w:r>
        <w:t xml:space="preserve">   South Africa    </w:t>
      </w:r>
      <w:r>
        <w:t xml:space="preserve">   Sweden    </w:t>
      </w:r>
      <w:r>
        <w:t xml:space="preserve">   Thailand    </w:t>
      </w:r>
      <w:r>
        <w:t xml:space="preserve">   Uruguay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2021-10-11T04:40:47Z</dcterms:created>
  <dcterms:modified xsi:type="dcterms:W3CDTF">2021-10-11T04:40:47Z</dcterms:modified>
</cp:coreProperties>
</file>