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Brazil    </w:t>
      </w:r>
      <w:r>
        <w:t xml:space="preserve">   China    </w:t>
      </w:r>
      <w:r>
        <w:t xml:space="preserve">   Egypt    </w:t>
      </w:r>
      <w:r>
        <w:t xml:space="preserve">   England    </w:t>
      </w:r>
      <w:r>
        <w:t xml:space="preserve">   France    </w:t>
      </w:r>
      <w:r>
        <w:t xml:space="preserve">   Hungary    </w:t>
      </w:r>
      <w:r>
        <w:t xml:space="preserve">   Italy    </w:t>
      </w:r>
      <w:r>
        <w:t xml:space="preserve">   Japan    </w:t>
      </w:r>
      <w:r>
        <w:t xml:space="preserve">   Russia    </w:t>
      </w:r>
      <w:r>
        <w:t xml:space="preserve">   Saudi Arabia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2021-10-11T04:40:49Z</dcterms:created>
  <dcterms:modified xsi:type="dcterms:W3CDTF">2021-10-11T04:40:49Z</dcterms:modified>
</cp:coreProperties>
</file>