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Countries</w:t>
      </w:r>
    </w:p>
    <w:p>
      <w:pPr>
        <w:pStyle w:val="Questions"/>
      </w:pPr>
      <w:r>
        <w:t xml:space="preserve">1. UANTBH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CINHA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EUDNTI TTSESA OF AMEACIR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EXOCMI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NAIPS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ASLIER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UHOTS OERKA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RSUSIA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IETBT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PAELN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IDTHLAAN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AAJNP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NOOIAGML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INIAD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2021-10-11T04:41:26Z</dcterms:created>
  <dcterms:modified xsi:type="dcterms:W3CDTF">2021-10-11T04:41:26Z</dcterms:modified>
</cp:coreProperties>
</file>