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Alaska    </w:t>
      </w:r>
      <w:r>
        <w:t xml:space="preserve">   Argentina    </w:t>
      </w:r>
      <w:r>
        <w:t xml:space="preserve">   Australia    </w:t>
      </w:r>
      <w:r>
        <w:t xml:space="preserve">   Brazil    </w:t>
      </w:r>
      <w:r>
        <w:t xml:space="preserve">   Ecuador    </w:t>
      </w:r>
      <w:r>
        <w:t xml:space="preserve">   Egypt    </w:t>
      </w:r>
      <w:r>
        <w:t xml:space="preserve">   England    </w:t>
      </w:r>
      <w:r>
        <w:t xml:space="preserve">   France    </w:t>
      </w:r>
      <w:r>
        <w:t xml:space="preserve">   Mexico    </w:t>
      </w:r>
      <w:r>
        <w:t xml:space="preserve">   Pakistan    </w:t>
      </w:r>
      <w:r>
        <w:t xml:space="preserve">   Russia    </w:t>
      </w:r>
      <w:r>
        <w:t xml:space="preserve">   Saudi Arabia    </w:t>
      </w:r>
      <w:r>
        <w:t xml:space="preserve">   Spain    </w:t>
      </w:r>
      <w:r>
        <w:t xml:space="preserve">   Syria    </w:t>
      </w:r>
      <w:r>
        <w:t xml:space="preserve">   The Gambia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2021-10-11T04:40:40Z</dcterms:created>
  <dcterms:modified xsi:type="dcterms:W3CDTF">2021-10-11T04:40:40Z</dcterms:modified>
</cp:coreProperties>
</file>