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Somalia    </w:t>
      </w:r>
      <w:r>
        <w:t xml:space="preserve">   Holland    </w:t>
      </w:r>
      <w:r>
        <w:t xml:space="preserve">   Mexico    </w:t>
      </w:r>
      <w:r>
        <w:t xml:space="preserve">   Croatia    </w:t>
      </w:r>
      <w:r>
        <w:t xml:space="preserve">   Belgium    </w:t>
      </w:r>
      <w:r>
        <w:t xml:space="preserve">   Benin    </w:t>
      </w:r>
      <w:r>
        <w:t xml:space="preserve">   India    </w:t>
      </w:r>
      <w:r>
        <w:t xml:space="preserve">   Zambia    </w:t>
      </w:r>
      <w:r>
        <w:t xml:space="preserve">   Niger    </w:t>
      </w:r>
      <w:r>
        <w:t xml:space="preserve">   Togo    </w:t>
      </w:r>
      <w:r>
        <w:t xml:space="preserve">   Ukraine    </w:t>
      </w:r>
      <w:r>
        <w:t xml:space="preserve">   Spain    </w:t>
      </w:r>
      <w:r>
        <w:t xml:space="preserve">   Chile    </w:t>
      </w:r>
      <w:r>
        <w:t xml:space="preserve">   Venezuela    </w:t>
      </w:r>
      <w:r>
        <w:t xml:space="preserve">   Poland    </w:t>
      </w:r>
      <w:r>
        <w:t xml:space="preserve">   Albania    </w:t>
      </w:r>
      <w:r>
        <w:t xml:space="preserve">   Malaysia    </w:t>
      </w:r>
      <w:r>
        <w:t xml:space="preserve">   Monaco    </w:t>
      </w:r>
      <w:r>
        <w:t xml:space="preserve">   Portugal    </w:t>
      </w:r>
      <w:r>
        <w:t xml:space="preserve">   Greece    </w:t>
      </w:r>
      <w:r>
        <w:t xml:space="preserve">   France    </w:t>
      </w:r>
      <w:r>
        <w:t xml:space="preserve">   China    </w:t>
      </w:r>
      <w:r>
        <w:t xml:space="preserve">   Russia    </w:t>
      </w:r>
      <w:r>
        <w:t xml:space="preserve">   Canada    </w:t>
      </w:r>
      <w:r>
        <w:t xml:space="preserve">   Germany    </w:t>
      </w:r>
      <w:r>
        <w:t xml:space="preserve">   Brazil    </w:t>
      </w:r>
      <w:r>
        <w:t xml:space="preserve">   Australia    </w:t>
      </w:r>
      <w:r>
        <w:t xml:space="preserve">   Britain    </w:t>
      </w:r>
      <w:r>
        <w:t xml:space="preserve">   Jamaica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2021-10-11T04:40:55Z</dcterms:created>
  <dcterms:modified xsi:type="dcterms:W3CDTF">2021-10-11T04:40:55Z</dcterms:modified>
</cp:coreProperties>
</file>