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Australia    </w:t>
      </w:r>
      <w:r>
        <w:t xml:space="preserve">   Ethiopia    </w:t>
      </w:r>
      <w:r>
        <w:t xml:space="preserve">   Germany    </w:t>
      </w:r>
      <w:r>
        <w:t xml:space="preserve">   Japan    </w:t>
      </w:r>
      <w:r>
        <w:t xml:space="preserve">   Malaysia    </w:t>
      </w:r>
      <w:r>
        <w:t xml:space="preserve">   Mexico    </w:t>
      </w:r>
      <w:r>
        <w:t xml:space="preserve">   New Zealand    </w:t>
      </w:r>
      <w:r>
        <w:t xml:space="preserve">   Pakistan    </w:t>
      </w:r>
      <w:r>
        <w:t xml:space="preserve">   Peru    </w:t>
      </w:r>
      <w:r>
        <w:t xml:space="preserve">   Russia    </w:t>
      </w:r>
      <w:r>
        <w:t xml:space="preserve">   Spain    </w:t>
      </w:r>
      <w:r>
        <w:t xml:space="preserve">   Sri Lanka    </w:t>
      </w:r>
      <w:r>
        <w:t xml:space="preserve">   Thailand    </w:t>
      </w:r>
      <w:r>
        <w:t xml:space="preserve">   Tonga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2021-10-11T04:40:45Z</dcterms:created>
  <dcterms:modified xsi:type="dcterms:W3CDTF">2021-10-11T04:40:45Z</dcterms:modified>
</cp:coreProperties>
</file>