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Islands owned by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with countries ending in -stan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bordering Armenia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with highest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Province of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owning part of Borneo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surrounding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Northern-most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in NE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2021-10-11T04:41:28Z</dcterms:created>
  <dcterms:modified xsi:type="dcterms:W3CDTF">2021-10-11T04:41:28Z</dcterms:modified>
</cp:coreProperties>
</file>