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morocco    </w:t>
      </w:r>
      <w:r>
        <w:t xml:space="preserve">   iran    </w:t>
      </w:r>
      <w:r>
        <w:t xml:space="preserve">   libya    </w:t>
      </w:r>
      <w:r>
        <w:t xml:space="preserve">   belgium    </w:t>
      </w:r>
      <w:r>
        <w:t xml:space="preserve">   hungry    </w:t>
      </w:r>
      <w:r>
        <w:t xml:space="preserve">   chad    </w:t>
      </w:r>
      <w:r>
        <w:t xml:space="preserve">   england    </w:t>
      </w:r>
      <w:r>
        <w:t xml:space="preserve">   iceland    </w:t>
      </w:r>
      <w:r>
        <w:t xml:space="preserve">   USA    </w:t>
      </w:r>
      <w:r>
        <w:t xml:space="preserve">   camaroon    </w:t>
      </w:r>
      <w:r>
        <w:t xml:space="preserve">   finland    </w:t>
      </w:r>
      <w:r>
        <w:t xml:space="preserve">   sweeden    </w:t>
      </w:r>
      <w:r>
        <w:t xml:space="preserve">   chile    </w:t>
      </w:r>
      <w:r>
        <w:t xml:space="preserve">   argentina    </w:t>
      </w:r>
      <w:r>
        <w:t xml:space="preserve">   brazil    </w:t>
      </w:r>
      <w:r>
        <w:t xml:space="preserve">   south korea    </w:t>
      </w:r>
      <w:r>
        <w:t xml:space="preserve">   israel    </w:t>
      </w:r>
      <w:r>
        <w:t xml:space="preserve">   canada    </w:t>
      </w:r>
      <w:r>
        <w:t xml:space="preserve">   austailia    </w:t>
      </w:r>
      <w:r>
        <w:t xml:space="preserve">   new zealand    </w:t>
      </w:r>
      <w:r>
        <w:t xml:space="preserve">   japan    </w:t>
      </w:r>
      <w:r>
        <w:t xml:space="preserve">   china    </w:t>
      </w:r>
      <w:r>
        <w:t xml:space="preserve">   france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2021-10-11T04:40:47Z</dcterms:created>
  <dcterms:modified xsi:type="dcterms:W3CDTF">2021-10-11T04:40:47Z</dcterms:modified>
</cp:coreProperties>
</file>