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Antartcia    </w:t>
      </w:r>
      <w:r>
        <w:t xml:space="preserve">   Asia    </w:t>
      </w:r>
      <w:r>
        <w:t xml:space="preserve">   Europe    </w:t>
      </w:r>
      <w:r>
        <w:t xml:space="preserve">   Chile    </w:t>
      </w:r>
      <w:r>
        <w:t xml:space="preserve">   Ireland    </w:t>
      </w:r>
      <w:r>
        <w:t xml:space="preserve">   France    </w:t>
      </w:r>
      <w:r>
        <w:t xml:space="preserve">   New Zealand    </w:t>
      </w:r>
      <w:r>
        <w:t xml:space="preserve">   Australia    </w:t>
      </w:r>
      <w:r>
        <w:t xml:space="preserve">   Ethiopia    </w:t>
      </w:r>
      <w:r>
        <w:t xml:space="preserve">   Morocco    </w:t>
      </w:r>
      <w:r>
        <w:t xml:space="preserve">   Kenya    </w:t>
      </w:r>
      <w:r>
        <w:t xml:space="preserve">   Nigeria    </w:t>
      </w:r>
      <w:r>
        <w:t xml:space="preserve">   Egypt    </w:t>
      </w:r>
      <w:r>
        <w:t xml:space="preserve">   South Korea    </w:t>
      </w:r>
      <w:r>
        <w:t xml:space="preserve">   Bangladesh    </w:t>
      </w:r>
      <w:r>
        <w:t xml:space="preserve">   India    </w:t>
      </w:r>
      <w:r>
        <w:t xml:space="preserve">   Mexico    </w:t>
      </w:r>
      <w:r>
        <w:t xml:space="preserve">   Russia    </w:t>
      </w:r>
      <w:r>
        <w:t xml:space="preserve">   China    </w:t>
      </w:r>
      <w:r>
        <w:t xml:space="preserve">   Japan    </w:t>
      </w:r>
      <w:r>
        <w:t xml:space="preserve">   Brazil    </w:t>
      </w:r>
      <w:r>
        <w:t xml:space="preserve">   Peru    </w:t>
      </w:r>
      <w:r>
        <w:t xml:space="preserve">   United States    </w:t>
      </w:r>
      <w:r>
        <w:t xml:space="preserve">   Spain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2021-10-11T04:41:07Z</dcterms:created>
  <dcterms:modified xsi:type="dcterms:W3CDTF">2021-10-11T04:41:07Z</dcterms:modified>
</cp:coreProperties>
</file>