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Russia    </w:t>
      </w:r>
      <w:r>
        <w:t xml:space="preserve">   Mexico    </w:t>
      </w:r>
      <w:r>
        <w:t xml:space="preserve">   United States    </w:t>
      </w:r>
      <w:r>
        <w:t xml:space="preserve">   Japan    </w:t>
      </w:r>
      <w:r>
        <w:t xml:space="preserve">   Italy    </w:t>
      </w:r>
      <w:r>
        <w:t xml:space="preserve">   Germany    </w:t>
      </w:r>
      <w:r>
        <w:t xml:space="preserve">   France    </w:t>
      </w:r>
      <w:r>
        <w:t xml:space="preserve">   China    </w:t>
      </w:r>
      <w:r>
        <w:t xml:space="preserve">   Canada    </w:t>
      </w:r>
      <w:r>
        <w:t xml:space="preserve">   Brazil    </w:t>
      </w:r>
      <w:r>
        <w:t xml:space="preserve">   Argentina    </w:t>
      </w:r>
      <w:r>
        <w:t xml:space="preserve">   India    </w:t>
      </w:r>
      <w:r>
        <w:t xml:space="preserve">   Australia    </w:t>
      </w:r>
      <w:r>
        <w:t xml:space="preserve">   Philippines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2021-10-11T04:40:50Z</dcterms:created>
  <dcterms:modified xsi:type="dcterms:W3CDTF">2021-10-11T04:40:50Z</dcterms:modified>
</cp:coreProperties>
</file>