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Argentina    </w:t>
      </w:r>
      <w:r>
        <w:t xml:space="preserve">   Australia    </w:t>
      </w:r>
      <w:r>
        <w:t xml:space="preserve">   Bahamas    </w:t>
      </w:r>
      <w:r>
        <w:t xml:space="preserve">   Bahrain    </w:t>
      </w:r>
      <w:r>
        <w:t xml:space="preserve">   Bangladesh    </w:t>
      </w:r>
      <w:r>
        <w:t xml:space="preserve">   Belgium    </w:t>
      </w:r>
      <w:r>
        <w:t xml:space="preserve">   Brazil    </w:t>
      </w:r>
      <w:r>
        <w:t xml:space="preserve">   Canada    </w:t>
      </w:r>
      <w:r>
        <w:t xml:space="preserve">   Chile    </w:t>
      </w:r>
      <w:r>
        <w:t xml:space="preserve">   Cuba    </w:t>
      </w:r>
      <w:r>
        <w:t xml:space="preserve">   Denmark    </w:t>
      </w:r>
      <w:r>
        <w:t xml:space="preserve">   Egypt    </w:t>
      </w:r>
      <w:r>
        <w:t xml:space="preserve">   Germany    </w:t>
      </w:r>
      <w:r>
        <w:t xml:space="preserve">   Hungary    </w:t>
      </w:r>
      <w:r>
        <w:t xml:space="preserve">   India    </w:t>
      </w:r>
      <w:r>
        <w:t xml:space="preserve">   Ireland    </w:t>
      </w:r>
      <w:r>
        <w:t xml:space="preserve">   Morocco    </w:t>
      </w:r>
      <w:r>
        <w:t xml:space="preserve">   Mozambique    </w:t>
      </w:r>
      <w:r>
        <w:t xml:space="preserve">   Nepal    </w:t>
      </w:r>
      <w:r>
        <w:t xml:space="preserve">   Nigeria    </w:t>
      </w:r>
      <w:r>
        <w:t xml:space="preserve">   Poland    </w:t>
      </w:r>
      <w:r>
        <w:t xml:space="preserve">   Russia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  <w:r>
        <w:t xml:space="preserve">   Uganda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2021-10-11T04:41:20Z</dcterms:created>
  <dcterms:modified xsi:type="dcterms:W3CDTF">2021-10-11T04:41:20Z</dcterms:modified>
</cp:coreProperties>
</file>