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Northern Ireland    </w:t>
      </w:r>
      <w:r>
        <w:t xml:space="preserve">   Ghana    </w:t>
      </w:r>
      <w:r>
        <w:t xml:space="preserve">   Brazil    </w:t>
      </w:r>
      <w:r>
        <w:t xml:space="preserve">   Belgium    </w:t>
      </w:r>
      <w:r>
        <w:t xml:space="preserve">   Iceland    </w:t>
      </w:r>
      <w:r>
        <w:t xml:space="preserve">   Germany    </w:t>
      </w:r>
      <w:r>
        <w:t xml:space="preserve">   Denmark    </w:t>
      </w:r>
      <w:r>
        <w:t xml:space="preserve">   Spain    </w:t>
      </w:r>
      <w:r>
        <w:t xml:space="preserve">   France    </w:t>
      </w:r>
      <w:r>
        <w:t xml:space="preserve">   South Korea    </w:t>
      </w:r>
      <w:r>
        <w:t xml:space="preserve">   India    </w:t>
      </w:r>
      <w:r>
        <w:t xml:space="preserve">   Africa    </w:t>
      </w:r>
      <w:r>
        <w:t xml:space="preserve">   Asia    </w:t>
      </w:r>
      <w:r>
        <w:t xml:space="preserve">   Usa    </w:t>
      </w:r>
      <w:r>
        <w:t xml:space="preserve">   Canada    </w:t>
      </w:r>
      <w:r>
        <w:t xml:space="preserve">   Scotland    </w:t>
      </w:r>
      <w:r>
        <w:t xml:space="preserve">   Wales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2021-10-11T04:41:22Z</dcterms:created>
  <dcterms:modified xsi:type="dcterms:W3CDTF">2021-10-11T04:41:22Z</dcterms:modified>
</cp:coreProperties>
</file>