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Argentina    </w:t>
      </w:r>
      <w:r>
        <w:t xml:space="preserve">   Bolivia    </w:t>
      </w:r>
      <w:r>
        <w:t xml:space="preserve">   Cambodia    </w:t>
      </w:r>
      <w:r>
        <w:t xml:space="preserve">   Canada    </w:t>
      </w:r>
      <w:r>
        <w:t xml:space="preserve">   Chile    </w:t>
      </w:r>
      <w:r>
        <w:t xml:space="preserve">   China    </w:t>
      </w:r>
      <w:r>
        <w:t xml:space="preserve">   Colombia    </w:t>
      </w:r>
      <w:r>
        <w:t xml:space="preserve">   Finland    </w:t>
      </w:r>
      <w:r>
        <w:t xml:space="preserve">   France    </w:t>
      </w:r>
      <w:r>
        <w:t xml:space="preserve">   Greece    </w:t>
      </w:r>
      <w:r>
        <w:t xml:space="preserve">   Guatemala    </w:t>
      </w:r>
      <w:r>
        <w:t xml:space="preserve">   India    </w:t>
      </w:r>
      <w:r>
        <w:t xml:space="preserve">   Ireland    </w:t>
      </w:r>
      <w:r>
        <w:t xml:space="preserve">   Italy    </w:t>
      </w:r>
      <w:r>
        <w:t xml:space="preserve">   Japan    </w:t>
      </w:r>
      <w:r>
        <w:t xml:space="preserve">   Mexico    </w:t>
      </w:r>
      <w:r>
        <w:t xml:space="preserve">   Panama    </w:t>
      </w:r>
      <w:r>
        <w:t xml:space="preserve">   Peru    </w:t>
      </w:r>
      <w:r>
        <w:t xml:space="preserve">   Portugal    </w:t>
      </w:r>
      <w:r>
        <w:t xml:space="preserve">   Spain    </w:t>
      </w:r>
      <w:r>
        <w:t xml:space="preserve">   Sweden    </w:t>
      </w:r>
      <w:r>
        <w:t xml:space="preserve">   United states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2021-10-11T04:41:25Z</dcterms:created>
  <dcterms:modified xsi:type="dcterms:W3CDTF">2021-10-11T04:41:25Z</dcterms:modified>
</cp:coreProperties>
</file>