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 JUAN    </w:t>
      </w:r>
      <w:r>
        <w:t xml:space="preserve">   VENEZUELA    </w:t>
      </w:r>
      <w:r>
        <w:t xml:space="preserve">   SWITZERLAND    </w:t>
      </w:r>
      <w:r>
        <w:t xml:space="preserve">   ST MAAETEN    </w:t>
      </w:r>
      <w:r>
        <w:t xml:space="preserve">   SPAIN    </w:t>
      </w:r>
      <w:r>
        <w:t xml:space="preserve">   SOUTH KOREA    </w:t>
      </w:r>
      <w:r>
        <w:t xml:space="preserve">   PERU    </w:t>
      </w:r>
      <w:r>
        <w:t xml:space="preserve">   SCOTLAND    </w:t>
      </w:r>
      <w:r>
        <w:t xml:space="preserve">   ENGLAND    </w:t>
      </w:r>
      <w:r>
        <w:t xml:space="preserve">   PANAMA    </w:t>
      </w:r>
      <w:r>
        <w:t xml:space="preserve">   NICARAGUA    </w:t>
      </w:r>
      <w:r>
        <w:t xml:space="preserve">   NEW ZEALAND    </w:t>
      </w:r>
      <w:r>
        <w:t xml:space="preserve">   NETHERLANDS    </w:t>
      </w:r>
      <w:r>
        <w:t xml:space="preserve">   MOROCCO    </w:t>
      </w:r>
      <w:r>
        <w:t xml:space="preserve">   MEXICO    </w:t>
      </w:r>
      <w:r>
        <w:t xml:space="preserve">   JAPAN    </w:t>
      </w:r>
      <w:r>
        <w:t xml:space="preserve">   JAMAICA    </w:t>
      </w:r>
      <w:r>
        <w:t xml:space="preserve">   ITALY    </w:t>
      </w:r>
      <w:r>
        <w:t xml:space="preserve">   IRELAND    </w:t>
      </w:r>
      <w:r>
        <w:t xml:space="preserve">   ICELAND    </w:t>
      </w:r>
      <w:r>
        <w:t xml:space="preserve">   HONG KONG    </w:t>
      </w:r>
      <w:r>
        <w:t xml:space="preserve">   HONDURAS    </w:t>
      </w:r>
      <w:r>
        <w:t xml:space="preserve">   GUYANA    </w:t>
      </w:r>
      <w:r>
        <w:t xml:space="preserve">   GUATEMALA    </w:t>
      </w:r>
      <w:r>
        <w:t xml:space="preserve">   GRENADA    </w:t>
      </w:r>
      <w:r>
        <w:t xml:space="preserve">   DENMARK    </w:t>
      </w:r>
      <w:r>
        <w:t xml:space="preserve">   CURACAO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CAYMAN ISLANDS    </w:t>
      </w:r>
      <w:r>
        <w:t xml:space="preserve">   CANADA    </w:t>
      </w:r>
      <w:r>
        <w:t xml:space="preserve">   BRAZIL    </w:t>
      </w:r>
      <w:r>
        <w:t xml:space="preserve">   BELGIUM    </w:t>
      </w:r>
      <w:r>
        <w:t xml:space="preserve">   BARBADOS    </w:t>
      </w:r>
      <w:r>
        <w:t xml:space="preserve">   UNITED STATES    </w:t>
      </w:r>
      <w:r>
        <w:t xml:space="preserve">   BAHAMAS    </w:t>
      </w:r>
      <w:r>
        <w:t xml:space="preserve">   AUSTRALIA    </w:t>
      </w:r>
      <w:r>
        <w:t xml:space="preserve">   ARUBA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2021-10-11T04:41:30Z</dcterms:created>
  <dcterms:modified xsi:type="dcterms:W3CDTF">2021-10-11T04:41:30Z</dcterms:modified>
</cp:coreProperties>
</file>