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australia    </w:t>
      </w:r>
      <w:r>
        <w:t xml:space="preserve">   Brazil    </w:t>
      </w:r>
      <w:r>
        <w:t xml:space="preserve">   cameroon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France    </w:t>
      </w:r>
      <w:r>
        <w:t xml:space="preserve">   italy    </w:t>
      </w:r>
      <w:r>
        <w:t xml:space="preserve">   jamaica    </w:t>
      </w:r>
      <w:r>
        <w:t xml:space="preserve">   japan    </w:t>
      </w:r>
      <w:r>
        <w:t xml:space="preserve">   kuwait    </w:t>
      </w:r>
      <w:r>
        <w:t xml:space="preserve">   morocco    </w:t>
      </w:r>
      <w:r>
        <w:t xml:space="preserve">   new zealand    </w:t>
      </w:r>
      <w:r>
        <w:t xml:space="preserve">   Portugal    </w:t>
      </w:r>
      <w:r>
        <w:t xml:space="preserve">   singapore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2021-10-11T04:41:32Z</dcterms:created>
  <dcterms:modified xsi:type="dcterms:W3CDTF">2021-10-11T04:41:32Z</dcterms:modified>
</cp:coreProperties>
</file>