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GreenLand    </w:t>
      </w:r>
      <w:r>
        <w:t xml:space="preserve">   Scotland    </w:t>
      </w:r>
      <w:r>
        <w:t xml:space="preserve">   Ireland    </w:t>
      </w:r>
      <w:r>
        <w:t xml:space="preserve">   Poland    </w:t>
      </w:r>
      <w:r>
        <w:t xml:space="preserve">   Iran    </w:t>
      </w:r>
      <w:r>
        <w:t xml:space="preserve">   North Korea    </w:t>
      </w:r>
      <w:r>
        <w:t xml:space="preserve">   South Korea    </w:t>
      </w:r>
      <w:r>
        <w:t xml:space="preserve">   NetherLands    </w:t>
      </w:r>
      <w:r>
        <w:t xml:space="preserve">   Ukraine    </w:t>
      </w:r>
      <w:r>
        <w:t xml:space="preserve">   Croatia    </w:t>
      </w:r>
      <w:r>
        <w:t xml:space="preserve">   Europe    </w:t>
      </w:r>
      <w:r>
        <w:t xml:space="preserve">   Africa    </w:t>
      </w:r>
      <w:r>
        <w:t xml:space="preserve">   Hungary    </w:t>
      </w:r>
      <w:r>
        <w:t xml:space="preserve">   Singapore    </w:t>
      </w:r>
      <w:r>
        <w:t xml:space="preserve">   Rome    </w:t>
      </w:r>
      <w:r>
        <w:t xml:space="preserve">   China    </w:t>
      </w:r>
      <w:r>
        <w:t xml:space="preserve">   India    </w:t>
      </w:r>
      <w:r>
        <w:t xml:space="preserve">   Austria    </w:t>
      </w:r>
      <w:r>
        <w:t xml:space="preserve">   New Zealand    </w:t>
      </w:r>
      <w:r>
        <w:t xml:space="preserve">   France    </w:t>
      </w:r>
      <w:r>
        <w:t xml:space="preserve">   Hawaii    </w:t>
      </w:r>
      <w:r>
        <w:t xml:space="preserve">   Bali    </w:t>
      </w:r>
      <w:r>
        <w:t xml:space="preserve">   Indonesia    </w:t>
      </w:r>
      <w:r>
        <w:t xml:space="preserve">   Chile    </w:t>
      </w:r>
      <w:r>
        <w:t xml:space="preserve">   America    </w:t>
      </w:r>
      <w:r>
        <w:t xml:space="preserve">   Canada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2021-10-11T04:41:35Z</dcterms:created>
  <dcterms:modified xsi:type="dcterms:W3CDTF">2021-10-11T04:41:35Z</dcterms:modified>
</cp:coreProperties>
</file>