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Skandinavien    </w:t>
      </w:r>
      <w:r>
        <w:t xml:space="preserve">   Griechenland    </w:t>
      </w:r>
      <w:r>
        <w:t xml:space="preserve">   Dänemark    </w:t>
      </w:r>
      <w:r>
        <w:t xml:space="preserve">   Die Schweiz    </w:t>
      </w:r>
      <w:r>
        <w:t xml:space="preserve">   Großbritannien    </w:t>
      </w:r>
      <w:r>
        <w:t xml:space="preserve">   Spanien    </w:t>
      </w:r>
      <w:r>
        <w:t xml:space="preserve">   Amerika    </w:t>
      </w:r>
      <w:r>
        <w:t xml:space="preserve">   Norwegen    </w:t>
      </w:r>
      <w:r>
        <w:t xml:space="preserve">   Frankreich    </w:t>
      </w:r>
      <w:r>
        <w:t xml:space="preserve">   Österreich    </w:t>
      </w:r>
      <w:r>
        <w:t xml:space="preserve">   Italien    </w:t>
      </w:r>
      <w:r>
        <w:t xml:space="preserve">   Deutschland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2021-10-11T04:41:40Z</dcterms:created>
  <dcterms:modified xsi:type="dcterms:W3CDTF">2021-10-11T04:41:40Z</dcterms:modified>
</cp:coreProperties>
</file>