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p>
      <w:pPr>
        <w:pStyle w:val="Questions"/>
      </w:pPr>
      <w:r>
        <w:t xml:space="preserve">1. PSNIA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ERCNAF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UTHSO IAFACR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GAYMRNE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ERECGE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ARCATOI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IZIBA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RNEFEETI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OUTGPRLA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DLRAINE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ICEDNLA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DEEWSN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THE ANRHLESEDTN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OANRWY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ADHALTIN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SSUARI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EARTG NAIIBTR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DINAI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NDARKME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ANPLOD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2021-10-11T04:42:03Z</dcterms:created>
  <dcterms:modified xsi:type="dcterms:W3CDTF">2021-10-11T04:42:03Z</dcterms:modified>
</cp:coreProperties>
</file>