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Countries </w:t>
      </w:r>
    </w:p>
    <w:p>
      <w:pPr>
        <w:pStyle w:val="Questions"/>
      </w:pPr>
      <w:r>
        <w:t xml:space="preserve">1. NOREHNRT ADERILN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2. TRALSUIAA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AEMRAIC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LAGNEDN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ANSOTDLC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LASWE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AACFIR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RLEDINA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NCAAAD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ICEXOM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Countries </dc:title>
  <dcterms:created xsi:type="dcterms:W3CDTF">2021-10-11T04:42:05Z</dcterms:created>
  <dcterms:modified xsi:type="dcterms:W3CDTF">2021-10-11T04:42:05Z</dcterms:modified>
</cp:coreProperties>
</file>