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Koala Bears and Kangaroos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known as the Land of the Rising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is New York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is the leaning tower of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football world cup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country is the Eiffel Tower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Bob Marley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country is the football match El Classico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Pandas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has won the Eurovision song contest the most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2021-10-11T04:41:36Z</dcterms:created>
  <dcterms:modified xsi:type="dcterms:W3CDTF">2021-10-11T04:41:36Z</dcterms:modified>
</cp:coreProperties>
</file>