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Irlanda    </w:t>
      </w:r>
      <w:r>
        <w:t xml:space="preserve">   Francia    </w:t>
      </w:r>
      <w:r>
        <w:t xml:space="preserve">   Inglaterra    </w:t>
      </w:r>
      <w:r>
        <w:t xml:space="preserve">   Gales    </w:t>
      </w:r>
      <w:r>
        <w:t xml:space="preserve">   Escocia    </w:t>
      </w:r>
      <w:r>
        <w:t xml:space="preserve">   Laindia    </w:t>
      </w:r>
      <w:r>
        <w:t xml:space="preserve">   España    </w:t>
      </w:r>
      <w:r>
        <w:t xml:space="preserve">   Portugal    </w:t>
      </w:r>
      <w:r>
        <w:t xml:space="preserve">   Cuba    </w:t>
      </w:r>
      <w:r>
        <w:t xml:space="preserve">   Italia    </w:t>
      </w:r>
      <w:r>
        <w:t xml:space="preserve">   Argentina    </w:t>
      </w:r>
      <w:r>
        <w:t xml:space="preserve">   Alemania    </w:t>
      </w:r>
      <w:r>
        <w:t xml:space="preserve">   México    </w:t>
      </w:r>
      <w:r>
        <w:t xml:space="preserve">   Losestadosunidos    </w:t>
      </w:r>
      <w:r>
        <w:t xml:space="preserve">   Repúblicadominicana    </w:t>
      </w:r>
      <w:r>
        <w:t xml:space="preserve">   Grecia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2021-10-11T04:40:52Z</dcterms:created>
  <dcterms:modified xsi:type="dcterms:W3CDTF">2021-10-11T04:40:52Z</dcterms:modified>
</cp:coreProperties>
</file>