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Brazil    </w:t>
      </w:r>
      <w:r>
        <w:t xml:space="preserve">   Spain    </w:t>
      </w:r>
      <w:r>
        <w:t xml:space="preserve">   Canada    </w:t>
      </w:r>
      <w:r>
        <w:t xml:space="preserve">   China    </w:t>
      </w:r>
      <w:r>
        <w:t xml:space="preserve">   England    </w:t>
      </w:r>
      <w:r>
        <w:t xml:space="preserve">   France    </w:t>
      </w:r>
      <w:r>
        <w:t xml:space="preserve">   Germany    </w:t>
      </w:r>
      <w:r>
        <w:t xml:space="preserve">   Iran    </w:t>
      </w:r>
      <w:r>
        <w:t xml:space="preserve">   Italy    </w:t>
      </w:r>
      <w:r>
        <w:t xml:space="preserve">   Russia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</dc:title>
  <dcterms:created xsi:type="dcterms:W3CDTF">2021-10-11T04:40:54Z</dcterms:created>
  <dcterms:modified xsi:type="dcterms:W3CDTF">2021-10-11T04:40:54Z</dcterms:modified>
</cp:coreProperties>
</file>