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Russia    </w:t>
      </w:r>
      <w:r>
        <w:t xml:space="preserve">   Spain    </w:t>
      </w:r>
      <w:r>
        <w:t xml:space="preserve">   Brazil    </w:t>
      </w:r>
      <w:r>
        <w:t xml:space="preserve">   Scotland    </w:t>
      </w:r>
      <w:r>
        <w:t xml:space="preserve">   New Zealand    </w:t>
      </w:r>
      <w:r>
        <w:t xml:space="preserve">   Mongolia    </w:t>
      </w:r>
      <w:r>
        <w:t xml:space="preserve">   Mali    </w:t>
      </w:r>
      <w:r>
        <w:t xml:space="preserve">   Kenya    </w:t>
      </w:r>
      <w:r>
        <w:t xml:space="preserve">   Ireland    </w:t>
      </w:r>
      <w:r>
        <w:t xml:space="preserve">   Japan    </w:t>
      </w:r>
      <w:r>
        <w:t xml:space="preserve">   United States    </w:t>
      </w:r>
      <w:r>
        <w:t xml:space="preserve">   Chad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(2)</dc:title>
  <dcterms:created xsi:type="dcterms:W3CDTF">2021-10-11T04:41:05Z</dcterms:created>
  <dcterms:modified xsi:type="dcterms:W3CDTF">2021-10-11T04:41:05Z</dcterms:modified>
</cp:coreProperties>
</file>