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Senegal    </w:t>
      </w:r>
      <w:r>
        <w:t xml:space="preserve">   Russia    </w:t>
      </w:r>
      <w:r>
        <w:t xml:space="preserve">   Honduras    </w:t>
      </w:r>
      <w:r>
        <w:t xml:space="preserve">   Chile    </w:t>
      </w:r>
      <w:r>
        <w:t xml:space="preserve">   China    </w:t>
      </w:r>
      <w:r>
        <w:t xml:space="preserve">   Mongolia    </w:t>
      </w:r>
      <w:r>
        <w:t xml:space="preserve">   England    </w:t>
      </w:r>
      <w:r>
        <w:t xml:space="preserve">   Canada    </w:t>
      </w:r>
      <w:r>
        <w:t xml:space="preserve">   Australia    </w:t>
      </w:r>
      <w:r>
        <w:t xml:space="preserve">   New Zealand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2021-10-11T04:41:49Z</dcterms:created>
  <dcterms:modified xsi:type="dcterms:W3CDTF">2021-10-11T04:41:49Z</dcterms:modified>
</cp:coreProperties>
</file>