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Switzerland    </w:t>
      </w:r>
      <w:r>
        <w:t xml:space="preserve">   Yugoslavia    </w:t>
      </w:r>
      <w:r>
        <w:t xml:space="preserve">   Croatia    </w:t>
      </w:r>
      <w:r>
        <w:t xml:space="preserve">   Greece    </w:t>
      </w:r>
      <w:r>
        <w:t xml:space="preserve">   Bulgaria    </w:t>
      </w:r>
      <w:r>
        <w:t xml:space="preserve">   Ukraine    </w:t>
      </w:r>
      <w:r>
        <w:t xml:space="preserve">   Finland    </w:t>
      </w:r>
      <w:r>
        <w:t xml:space="preserve">   Sweden    </w:t>
      </w:r>
      <w:r>
        <w:t xml:space="preserve">   Norway    </w:t>
      </w:r>
      <w:r>
        <w:t xml:space="preserve">   Latvia    </w:t>
      </w:r>
      <w:r>
        <w:t xml:space="preserve">   Lithuania    </w:t>
      </w:r>
      <w:r>
        <w:t xml:space="preserve">   Estonia    </w:t>
      </w:r>
      <w:r>
        <w:t xml:space="preserve">   Poland    </w:t>
      </w:r>
      <w:r>
        <w:t xml:space="preserve">   Romania    </w:t>
      </w:r>
      <w:r>
        <w:t xml:space="preserve">   Hungary    </w:t>
      </w:r>
      <w:r>
        <w:t xml:space="preserve">   Netherlands    </w:t>
      </w:r>
      <w:r>
        <w:t xml:space="preserve">   Ireland    </w:t>
      </w:r>
      <w:r>
        <w:t xml:space="preserve">   Italy    </w:t>
      </w:r>
      <w:r>
        <w:t xml:space="preserve">   Andorra    </w:t>
      </w:r>
      <w:r>
        <w:t xml:space="preserve">   Portugal    </w:t>
      </w:r>
      <w:r>
        <w:t xml:space="preserve">   Germany    </w:t>
      </w:r>
      <w:r>
        <w:t xml:space="preserve">   Spain    </w:t>
      </w:r>
      <w:r>
        <w:t xml:space="preserve">   France    </w:t>
      </w:r>
      <w:r>
        <w:t xml:space="preserve">   England    </w:t>
      </w:r>
      <w:r>
        <w:t xml:space="preserve">   Mexico    </w:t>
      </w:r>
      <w:r>
        <w:t xml:space="preserve">   Canada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2021-10-11T04:40:28Z</dcterms:created>
  <dcterms:modified xsi:type="dcterms:W3CDTF">2021-10-11T04:40:28Z</dcterms:modified>
</cp:coreProperties>
</file>