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</w:t>
      </w:r>
    </w:p>
    <w:p>
      <w:pPr>
        <w:pStyle w:val="Questions"/>
      </w:pPr>
      <w:r>
        <w:t xml:space="preserve">1. NHGAITAASNF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LSRIEA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ENRMAYG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TPEGY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ONINMCADI BERPICUL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CIOABOLM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LTGAAAEMU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AURLTSAIA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TAHII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ANGLNDE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ICLHE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NIINSADEO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ERECEG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RIAAGENNT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NIAETSO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MOIBADAC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TOSAC IRCA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AVOLIBI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FRECAN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EL RVLASDAO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HACNI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IPTOAEHI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OHUSDARN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IRALBZ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ANACAD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BACU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URCEODA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2021-10-11T04:42:07Z</dcterms:created>
  <dcterms:modified xsi:type="dcterms:W3CDTF">2021-10-11T04:42:07Z</dcterms:modified>
</cp:coreProperties>
</file>