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Countries</w:t>
      </w:r>
    </w:p>
    <w:p>
      <w:pPr>
        <w:pStyle w:val="Questions"/>
      </w:pPr>
      <w:r>
        <w:t xml:space="preserve">1. VNEAIMT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SSUAIR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TLIAY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AANIRGAUC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LSAO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LUATPGOR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WEN NDAELZA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ETOUPR OICR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KYTUER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LTAIUNIAH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MOXCIE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NIADHTAL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PLNAOD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REKAO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UAVENZEEL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MANAIOR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YAAALISM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DUSAI RBAAAI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19. TVAIAL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NRAJDO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LPIPINSIEPH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22. NASIP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23. NPJAA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24. AAMAPN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25. IWTNAA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26. IERAUNK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27. UDTNIE TSESAT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</dc:title>
  <dcterms:created xsi:type="dcterms:W3CDTF">2021-10-11T04:42:09Z</dcterms:created>
  <dcterms:modified xsi:type="dcterms:W3CDTF">2021-10-11T04:42:09Z</dcterms:modified>
</cp:coreProperties>
</file>