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Australia    </w:t>
      </w:r>
      <w:r>
        <w:t xml:space="preserve">   Belgium    </w:t>
      </w:r>
      <w:r>
        <w:t xml:space="preserve">   Brazil    </w:t>
      </w:r>
      <w:r>
        <w:t xml:space="preserve">   Canada    </w:t>
      </w:r>
      <w:r>
        <w:t xml:space="preserve">   Chile    </w:t>
      </w:r>
      <w:r>
        <w:t xml:space="preserve">   China    </w:t>
      </w:r>
      <w:r>
        <w:t xml:space="preserve">   Denmark    </w:t>
      </w:r>
      <w:r>
        <w:t xml:space="preserve">   Dominican Republic    </w:t>
      </w:r>
      <w:r>
        <w:t xml:space="preserve">   Egypt    </w:t>
      </w:r>
      <w:r>
        <w:t xml:space="preserve">   Ethiopia    </w:t>
      </w:r>
      <w:r>
        <w:t xml:space="preserve">   Fiji    </w:t>
      </w:r>
      <w:r>
        <w:t xml:space="preserve">   Finland    </w:t>
      </w:r>
      <w:r>
        <w:t xml:space="preserve">   France    </w:t>
      </w:r>
      <w:r>
        <w:t xml:space="preserve">   Greece    </w:t>
      </w:r>
      <w:r>
        <w:t xml:space="preserve">   Guinea    </w:t>
      </w:r>
      <w:r>
        <w:t xml:space="preserve">   Iceland    </w:t>
      </w:r>
      <w:r>
        <w:t xml:space="preserve">   India    </w:t>
      </w:r>
      <w:r>
        <w:t xml:space="preserve">   Iraq    </w:t>
      </w:r>
      <w:r>
        <w:t xml:space="preserve">   Israel    </w:t>
      </w:r>
      <w:r>
        <w:t xml:space="preserve">   Jamaica    </w:t>
      </w:r>
      <w:r>
        <w:t xml:space="preserve">   Japan    </w:t>
      </w:r>
      <w:r>
        <w:t xml:space="preserve">   Kenya    </w:t>
      </w:r>
      <w:r>
        <w:t xml:space="preserve">   Kuwait    </w:t>
      </w:r>
      <w:r>
        <w:t xml:space="preserve">   Libya    </w:t>
      </w:r>
      <w:r>
        <w:t xml:space="preserve">   Liechtenstein    </w:t>
      </w:r>
      <w:r>
        <w:t xml:space="preserve">   Madagascar    </w:t>
      </w:r>
      <w:r>
        <w:t xml:space="preserve">   Mexico    </w:t>
      </w:r>
      <w:r>
        <w:t xml:space="preserve">   Nepal    </w:t>
      </w:r>
      <w:r>
        <w:t xml:space="preserve">   New Zealand    </w:t>
      </w:r>
      <w:r>
        <w:t xml:space="preserve">   Norway    </w:t>
      </w:r>
      <w:r>
        <w:t xml:space="preserve">   Oman    </w:t>
      </w:r>
      <w:r>
        <w:t xml:space="preserve">   Papua New Guinea    </w:t>
      </w:r>
      <w:r>
        <w:t xml:space="preserve">   Peru    </w:t>
      </w:r>
      <w:r>
        <w:t xml:space="preserve">   Poland    </w:t>
      </w:r>
      <w:r>
        <w:t xml:space="preserve">   Qatar    </w:t>
      </w:r>
      <w:r>
        <w:t xml:space="preserve">   Romania    </w:t>
      </w:r>
      <w:r>
        <w:t xml:space="preserve">   Russia    </w:t>
      </w:r>
      <w:r>
        <w:t xml:space="preserve">   Saudi Arabia    </w:t>
      </w:r>
      <w:r>
        <w:t xml:space="preserve">   Slovakia    </w:t>
      </w:r>
      <w:r>
        <w:t xml:space="preserve">   Spain    </w:t>
      </w:r>
      <w:r>
        <w:t xml:space="preserve">   Switzerland    </w:t>
      </w:r>
      <w:r>
        <w:t xml:space="preserve">   Thailand    </w:t>
      </w:r>
      <w:r>
        <w:t xml:space="preserve">   Togo    </w:t>
      </w:r>
      <w:r>
        <w:t xml:space="preserve">   Turkey    </w:t>
      </w:r>
      <w:r>
        <w:t xml:space="preserve">   Ukraine    </w:t>
      </w:r>
      <w:r>
        <w:t xml:space="preserve">   United States    </w:t>
      </w:r>
      <w:r>
        <w:t xml:space="preserve">   Uzbekistan    </w:t>
      </w:r>
      <w:r>
        <w:t xml:space="preserve">   Vietnam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2021-10-11T04:41:53Z</dcterms:created>
  <dcterms:modified xsi:type="dcterms:W3CDTF">2021-10-11T04:41:53Z</dcterms:modified>
</cp:coreProperties>
</file>