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Australia    </w:t>
      </w:r>
      <w:r>
        <w:t xml:space="preserve">   Austria    </w:t>
      </w:r>
      <w:r>
        <w:t xml:space="preserve">   Azerbaijan    </w:t>
      </w:r>
      <w:r>
        <w:t xml:space="preserve">   Belgium    </w:t>
      </w:r>
      <w:r>
        <w:t xml:space="preserve">   Bolivia    </w:t>
      </w:r>
      <w:r>
        <w:t xml:space="preserve">   Brazil    </w:t>
      </w:r>
      <w:r>
        <w:t xml:space="preserve">   Canada    </w:t>
      </w:r>
      <w:r>
        <w:t xml:space="preserve">   China    </w:t>
      </w:r>
      <w:r>
        <w:t xml:space="preserve">   Cuba    </w:t>
      </w:r>
      <w:r>
        <w:t xml:space="preserve">   Finland    </w:t>
      </w:r>
      <w:r>
        <w:t xml:space="preserve">   France    </w:t>
      </w:r>
      <w:r>
        <w:t xml:space="preserve">   Germany    </w:t>
      </w:r>
      <w:r>
        <w:t xml:space="preserve">   Haiti    </w:t>
      </w:r>
      <w:r>
        <w:t xml:space="preserve">   Hungary    </w:t>
      </w:r>
      <w:r>
        <w:t xml:space="preserve">   Jamacia    </w:t>
      </w:r>
      <w:r>
        <w:t xml:space="preserve">   Laos    </w:t>
      </w:r>
      <w:r>
        <w:t xml:space="preserve">   Liechtenstein    </w:t>
      </w:r>
      <w:r>
        <w:t xml:space="preserve">   Mexico    </w:t>
      </w:r>
      <w:r>
        <w:t xml:space="preserve">   Nepal    </w:t>
      </w:r>
      <w:r>
        <w:t xml:space="preserve">   Netherlands    </w:t>
      </w:r>
      <w:r>
        <w:t xml:space="preserve">   NewZealand    </w:t>
      </w:r>
      <w:r>
        <w:t xml:space="preserve">   Romania    </w:t>
      </w:r>
      <w:r>
        <w:t xml:space="preserve">   Russia    </w:t>
      </w:r>
      <w:r>
        <w:t xml:space="preserve">   Spain    </w:t>
      </w:r>
      <w:r>
        <w:t xml:space="preserve">   SriLanka    </w:t>
      </w:r>
      <w:r>
        <w:t xml:space="preserve">   Switzerland    </w:t>
      </w:r>
      <w:r>
        <w:t xml:space="preserve">   Uganda    </w:t>
      </w:r>
      <w:r>
        <w:t xml:space="preserve">   UnitedKingdom    </w:t>
      </w:r>
      <w:r>
        <w:t xml:space="preserve">   UnitedStates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2021-10-11T04:40:30Z</dcterms:created>
  <dcterms:modified xsi:type="dcterms:W3CDTF">2021-10-11T04:40:30Z</dcterms:modified>
</cp:coreProperties>
</file>