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thailand    </w:t>
      </w:r>
      <w:r>
        <w:t xml:space="preserve">   Asia    </w:t>
      </w:r>
      <w:r>
        <w:t xml:space="preserve">   Egypt    </w:t>
      </w:r>
      <w:r>
        <w:t xml:space="preserve">   Africa    </w:t>
      </w:r>
      <w:r>
        <w:t xml:space="preserve">   England    </w:t>
      </w:r>
      <w:r>
        <w:t xml:space="preserve">   Poland    </w:t>
      </w:r>
      <w:r>
        <w:t xml:space="preserve">   Netherlands    </w:t>
      </w:r>
      <w:r>
        <w:t xml:space="preserve">   China    </w:t>
      </w:r>
      <w:r>
        <w:t xml:space="preserve">   Russia    </w:t>
      </w:r>
      <w:r>
        <w:t xml:space="preserve">   France    </w:t>
      </w:r>
      <w:r>
        <w:t xml:space="preserve">   Spain    </w:t>
      </w:r>
      <w:r>
        <w:t xml:space="preserve">   Italy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2021-10-11T04:40:56Z</dcterms:created>
  <dcterms:modified xsi:type="dcterms:W3CDTF">2021-10-11T04:40:56Z</dcterms:modified>
</cp:coreProperties>
</file>