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RUSSIA    </w:t>
      </w:r>
      <w:r>
        <w:t xml:space="preserve">   CANADA    </w:t>
      </w:r>
      <w:r>
        <w:t xml:space="preserve">   JAPAN    </w:t>
      </w:r>
      <w:r>
        <w:t xml:space="preserve">   LAOS    </w:t>
      </w:r>
      <w:r>
        <w:t xml:space="preserve">   LIBYA    </w:t>
      </w:r>
      <w:r>
        <w:t xml:space="preserve">   DENMARK    </w:t>
      </w:r>
      <w:r>
        <w:t xml:space="preserve">   ETHIOPIA    </w:t>
      </w:r>
      <w:r>
        <w:t xml:space="preserve">   POLAND    </w:t>
      </w:r>
      <w:r>
        <w:t xml:space="preserve">   AFGHANISTAN    </w:t>
      </w:r>
      <w:r>
        <w:t xml:space="preserve">   INDIA    </w:t>
      </w:r>
      <w:r>
        <w:t xml:space="preserve">   USA    </w:t>
      </w:r>
      <w:r>
        <w:t xml:space="preserve">   SCOTLAND    </w:t>
      </w:r>
      <w:r>
        <w:t xml:space="preserve">   CHINA    </w:t>
      </w:r>
      <w:r>
        <w:t xml:space="preserve">   AUSTRIA    </w:t>
      </w:r>
      <w:r>
        <w:t xml:space="preserve">   JAMAICA    </w:t>
      </w:r>
      <w:r>
        <w:t xml:space="preserve">   BRAZIL    </w:t>
      </w:r>
      <w:r>
        <w:t xml:space="preserve">   BOTSWANA    </w:t>
      </w:r>
      <w:r>
        <w:t xml:space="preserve">   URUGUAY    </w:t>
      </w:r>
      <w:r>
        <w:t xml:space="preserve">   ROMANIA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2021-10-11T04:40:58Z</dcterms:created>
  <dcterms:modified xsi:type="dcterms:W3CDTF">2021-10-11T04:40:58Z</dcterms:modified>
</cp:coreProperties>
</file>