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neighbouring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where the French language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with the highes amount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just south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fifth largest country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where the Queen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you're in 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physically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has a capital city named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with the second highest amount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2021-10-11T04:41:52Z</dcterms:created>
  <dcterms:modified xsi:type="dcterms:W3CDTF">2021-10-11T04:41:52Z</dcterms:modified>
</cp:coreProperties>
</file>