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xx    </w:t>
      </w:r>
      <w:r>
        <w:t xml:space="preserve">   Zambia    </w:t>
      </w:r>
      <w:r>
        <w:t xml:space="preserve">   Yemen    </w:t>
      </w:r>
      <w:r>
        <w:t xml:space="preserve">   Western Sahara    </w:t>
      </w:r>
      <w:r>
        <w:t xml:space="preserve">   Vietnam    </w:t>
      </w:r>
      <w:r>
        <w:t xml:space="preserve">   United Kingdom    </w:t>
      </w:r>
      <w:r>
        <w:t xml:space="preserve">   Thailand    </w:t>
      </w:r>
      <w:r>
        <w:t xml:space="preserve">   Russia    </w:t>
      </w:r>
      <w:r>
        <w:t xml:space="preserve">   Qatar    </w:t>
      </w:r>
      <w:r>
        <w:t xml:space="preserve">   Peru    </w:t>
      </w:r>
      <w:r>
        <w:t xml:space="preserve">   Oman    </w:t>
      </w:r>
      <w:r>
        <w:t xml:space="preserve">   Mexico    </w:t>
      </w:r>
      <w:r>
        <w:t xml:space="preserve">   Lebanon    </w:t>
      </w:r>
      <w:r>
        <w:t xml:space="preserve">   Korea    </w:t>
      </w:r>
      <w:r>
        <w:t xml:space="preserve">   Italy    </w:t>
      </w:r>
      <w:r>
        <w:t xml:space="preserve">   Hong Kong    </w:t>
      </w:r>
      <w:r>
        <w:t xml:space="preserve">   Germany    </w:t>
      </w:r>
      <w:r>
        <w:t xml:space="preserve">   France    </w:t>
      </w:r>
      <w:r>
        <w:t xml:space="preserve">   Egypt    </w:t>
      </w:r>
      <w:r>
        <w:t xml:space="preserve">   Denmark    </w:t>
      </w:r>
      <w:r>
        <w:t xml:space="preserve">   Switzerland    </w:t>
      </w:r>
      <w:r>
        <w:t xml:space="preserve">   New Zealand    </w:t>
      </w:r>
      <w:r>
        <w:t xml:space="preserve">   Japan    </w:t>
      </w:r>
      <w:r>
        <w:t xml:space="preserve">   Brazil    </w:t>
      </w:r>
      <w:r>
        <w:t xml:space="preserve">   Australia    </w:t>
      </w:r>
      <w:r>
        <w:t xml:space="preserve">   China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</dc:title>
  <dcterms:created xsi:type="dcterms:W3CDTF">2021-10-11T04:42:15Z</dcterms:created>
  <dcterms:modified xsi:type="dcterms:W3CDTF">2021-10-11T04:42:15Z</dcterms:modified>
</cp:coreProperties>
</file>