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Turkey    </w:t>
      </w:r>
      <w:r>
        <w:t xml:space="preserve">   Spain    </w:t>
      </w:r>
      <w:r>
        <w:t xml:space="preserve">   Canada    </w:t>
      </w:r>
      <w:r>
        <w:t xml:space="preserve">   Portugal    </w:t>
      </w:r>
      <w:r>
        <w:t xml:space="preserve">   Monaco    </w:t>
      </w:r>
      <w:r>
        <w:t xml:space="preserve">   Egypt    </w:t>
      </w:r>
      <w:r>
        <w:t xml:space="preserve">   Saudi-Arabia    </w:t>
      </w:r>
      <w:r>
        <w:t xml:space="preserve">   Italy    </w:t>
      </w:r>
      <w:r>
        <w:t xml:space="preserve">   Greece    </w:t>
      </w:r>
      <w:r>
        <w:t xml:space="preserve">   South-Africa    </w:t>
      </w:r>
      <w:r>
        <w:t xml:space="preserve">   Australia    </w:t>
      </w:r>
      <w:r>
        <w:t xml:space="preserve">   Roumania    </w:t>
      </w:r>
      <w:r>
        <w:t xml:space="preserve">   England    </w:t>
      </w:r>
      <w:r>
        <w:t xml:space="preserve">   Poland    </w:t>
      </w:r>
      <w:r>
        <w:t xml:space="preserve">   Pakistan    </w:t>
      </w:r>
      <w:r>
        <w:t xml:space="preserve">   America    </w:t>
      </w:r>
      <w:r>
        <w:t xml:space="preserve">   France    </w:t>
      </w:r>
      <w:r>
        <w:t xml:space="preserve">   Brazil    </w:t>
      </w:r>
      <w:r>
        <w:t xml:space="preserve">   India    </w:t>
      </w:r>
      <w:r>
        <w:t xml:space="preserve">   Dubai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2021-10-11T04:42:18Z</dcterms:created>
  <dcterms:modified xsi:type="dcterms:W3CDTF">2021-10-11T04:42:18Z</dcterms:modified>
</cp:coreProperties>
</file>