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DLANGEN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KDERNAM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URILASATA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IUEDTN SATSTE OF EAIMRAC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LARIBZ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EZANSDTIRWL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NGAMYER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ARIUSS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NHTOR KEOAR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AJPNA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AHCIN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ANHDTLIA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DANAAC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MAONOC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LTDANCOS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TSOUH AICFRA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AIMIANB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RUCPYS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UTALOPRG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2021-10-11T04:40:21Z</dcterms:created>
  <dcterms:modified xsi:type="dcterms:W3CDTF">2021-10-11T04:40:21Z</dcterms:modified>
</cp:coreProperties>
</file>