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mexico    </w:t>
      </w:r>
      <w:r>
        <w:t xml:space="preserve">   malawi    </w:t>
      </w:r>
      <w:r>
        <w:t xml:space="preserve">   madagascar    </w:t>
      </w:r>
      <w:r>
        <w:t xml:space="preserve">   lesotho    </w:t>
      </w:r>
      <w:r>
        <w:t xml:space="preserve">   kenya    </w:t>
      </w:r>
      <w:r>
        <w:t xml:space="preserve">   iran    </w:t>
      </w:r>
      <w:r>
        <w:t xml:space="preserve">   italy    </w:t>
      </w:r>
      <w:r>
        <w:t xml:space="preserve">   israel    </w:t>
      </w:r>
      <w:r>
        <w:t xml:space="preserve">   india    </w:t>
      </w:r>
      <w:r>
        <w:t xml:space="preserve">   fiji    </w:t>
      </w:r>
      <w:r>
        <w:t xml:space="preserve">   ethiopia    </w:t>
      </w:r>
      <w:r>
        <w:t xml:space="preserve">   denmark    </w:t>
      </w:r>
      <w:r>
        <w:t xml:space="preserve">   cuba    </w:t>
      </w:r>
      <w:r>
        <w:t xml:space="preserve">   japan    </w:t>
      </w:r>
      <w:r>
        <w:t xml:space="preserve">   china    </w:t>
      </w:r>
      <w:r>
        <w:t xml:space="preserve">   bolivia    </w:t>
      </w:r>
      <w:r>
        <w:t xml:space="preserve">   belgium    </w:t>
      </w:r>
      <w:r>
        <w:t xml:space="preserve">   bahamas    </w:t>
      </w:r>
      <w:r>
        <w:t xml:space="preserve">   aruba    </w:t>
      </w:r>
      <w:r>
        <w:t xml:space="preserve">   armenia    </w:t>
      </w:r>
      <w:r>
        <w:t xml:space="preserve">   antartica    </w:t>
      </w:r>
      <w:r>
        <w:t xml:space="preserve">   spain    </w:t>
      </w:r>
      <w:r>
        <w:t xml:space="preserve">   afganistan    </w:t>
      </w:r>
      <w:r>
        <w:t xml:space="preserve">   france    </w:t>
      </w:r>
      <w:r>
        <w:t xml:space="preserve">   greece    </w:t>
      </w:r>
      <w:r>
        <w:t xml:space="preserve">   ghana    </w:t>
      </w:r>
      <w:r>
        <w:t xml:space="preserve">   brazil    </w:t>
      </w:r>
      <w:r>
        <w:t xml:space="preserve">   zambia    </w:t>
      </w:r>
      <w:r>
        <w:t xml:space="preserve">   botswana    </w:t>
      </w:r>
      <w:r>
        <w:t xml:space="preserve">   angola    </w:t>
      </w:r>
      <w:r>
        <w:t xml:space="preserve">   argentina    </w:t>
      </w:r>
      <w:r>
        <w:t xml:space="preserve">   austria    </w:t>
      </w:r>
      <w:r>
        <w:t xml:space="preserve">   canada    </w:t>
      </w:r>
      <w:r>
        <w:t xml:space="preserve">   netherlands    </w:t>
      </w:r>
      <w:r>
        <w:t xml:space="preserve">   Australia    </w:t>
      </w:r>
      <w:r>
        <w:t xml:space="preserve">   germany    </w:t>
      </w:r>
      <w:r>
        <w:t xml:space="preserve">   South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2021-10-23T03:31:00Z</dcterms:created>
  <dcterms:modified xsi:type="dcterms:W3CDTF">2021-10-23T03:31:00Z</dcterms:modified>
</cp:coreProperties>
</file>