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SHUOT AIRCAF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NGLNADE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IURASS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ANADCA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YTEGP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IOMECX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ANJAP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LASIRE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ANGTRANEI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LADNIHTA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ACRNEF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TILAY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NEW ANLZADE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ANOSBAWT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INDIA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BLZIAR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2021-10-23T03:31:06Z</dcterms:created>
  <dcterms:modified xsi:type="dcterms:W3CDTF">2021-10-23T03:31:06Z</dcterms:modified>
</cp:coreProperties>
</file>