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KASHMIR    </w:t>
      </w:r>
      <w:r>
        <w:t xml:space="preserve">   PALESTINE    </w:t>
      </w:r>
      <w:r>
        <w:t xml:space="preserve">   AZARBAIJAN    </w:t>
      </w:r>
      <w:r>
        <w:t xml:space="preserve">   RUSSIA    </w:t>
      </w:r>
      <w:r>
        <w:t xml:space="preserve">   ABU DHABI    </w:t>
      </w:r>
      <w:r>
        <w:t xml:space="preserve">   EMIRATES    </w:t>
      </w:r>
      <w:r>
        <w:t xml:space="preserve">   QATAR    </w:t>
      </w:r>
      <w:r>
        <w:t xml:space="preserve">   DUBAI    </w:t>
      </w:r>
      <w:r>
        <w:t xml:space="preserve">   SAUDI ARABIA    </w:t>
      </w:r>
      <w:r>
        <w:t xml:space="preserve">   YEMEN    </w:t>
      </w:r>
      <w:r>
        <w:t xml:space="preserve">   AFGHANISTAN    </w:t>
      </w:r>
      <w:r>
        <w:t xml:space="preserve">   SYRIA    </w:t>
      </w:r>
      <w:r>
        <w:t xml:space="preserve">   CANADA    </w:t>
      </w:r>
      <w:r>
        <w:t xml:space="preserve">   NORTH AMERICA    </w:t>
      </w:r>
      <w:r>
        <w:t xml:space="preserve">   SOUTH AMERICA    </w:t>
      </w:r>
      <w:r>
        <w:t xml:space="preserve">   BRAZIL    </w:t>
      </w:r>
      <w:r>
        <w:t xml:space="preserve">   CHILE    </w:t>
      </w:r>
      <w:r>
        <w:t xml:space="preserve">   MALAYSIA    </w:t>
      </w:r>
      <w:r>
        <w:t xml:space="preserve">   INDONESIA    </w:t>
      </w:r>
      <w:r>
        <w:t xml:space="preserve">   TURKEY    </w:t>
      </w:r>
      <w:r>
        <w:t xml:space="preserve">   JAPAN    </w:t>
      </w:r>
      <w:r>
        <w:t xml:space="preserve">   CHINA    </w:t>
      </w:r>
      <w:r>
        <w:t xml:space="preserve">   BANGLADESH    </w:t>
      </w:r>
      <w:r>
        <w:t xml:space="preserve">   INDIA    </w:t>
      </w:r>
      <w:r>
        <w:t xml:space="preserve">   PAKISTAN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2021-11-04T03:54:08Z</dcterms:created>
  <dcterms:modified xsi:type="dcterms:W3CDTF">2021-11-04T03:54:08Z</dcterms:modified>
</cp:coreProperties>
</file>