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7% of all marble in the world comes from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is Donald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of Mount Everest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Worlds largest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under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of the 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SOUNDS like a pretty cold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Eiffel Tower?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from here are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leprechauns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eaten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the largest postal network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from here refer to themselves as Ticos or Ticas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2021-10-11T04:40:24Z</dcterms:created>
  <dcterms:modified xsi:type="dcterms:W3CDTF">2021-10-11T04:40:24Z</dcterms:modified>
</cp:coreProperties>
</file>