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Communist-Capitalist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Controls Jerusalem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Hindu Nation part of the British Commonwealth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is Moscow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Captured Washington D.C. in 1812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be ruled by Gengis Khan.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Capital is Washington D.C.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the worlds Most famous monarch.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are more likely to kill yourself than be killed.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at war with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Controlls Jerusalem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Communist nation in the korean peninsula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nationalist killed Arch-duke Franz Ferdinand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Lost 2 World Wars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</dc:title>
  <dcterms:created xsi:type="dcterms:W3CDTF">2021-10-11T04:40:26Z</dcterms:created>
  <dcterms:modified xsi:type="dcterms:W3CDTF">2021-10-11T04:40:26Z</dcterms:modified>
</cp:coreProperties>
</file>