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Brazil    </w:t>
      </w:r>
      <w:r>
        <w:t xml:space="preserve">   Greece    </w:t>
      </w:r>
      <w:r>
        <w:t xml:space="preserve">   Germany    </w:t>
      </w:r>
      <w:r>
        <w:t xml:space="preserve">   Jamaica    </w:t>
      </w:r>
      <w:r>
        <w:t xml:space="preserve">   Israel    </w:t>
      </w:r>
      <w:r>
        <w:t xml:space="preserve">   India    </w:t>
      </w:r>
      <w:r>
        <w:t xml:space="preserve">   Ireland    </w:t>
      </w:r>
      <w:r>
        <w:t xml:space="preserve">   Canada    </w:t>
      </w:r>
      <w:r>
        <w:t xml:space="preserve">   China    </w:t>
      </w:r>
      <w:r>
        <w:t xml:space="preserve">   Australia    </w:t>
      </w:r>
      <w:r>
        <w:t xml:space="preserve">   Iraq    </w:t>
      </w:r>
      <w:r>
        <w:t xml:space="preserve">   United States of America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2021-10-11T04:41:10Z</dcterms:created>
  <dcterms:modified xsi:type="dcterms:W3CDTF">2021-10-11T04:41:10Z</dcterms:modified>
</cp:coreProperties>
</file>