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Uruguay    </w:t>
      </w:r>
      <w:r>
        <w:t xml:space="preserve">   Cape Verde    </w:t>
      </w:r>
      <w:r>
        <w:t xml:space="preserve">   San Tome    </w:t>
      </w:r>
      <w:r>
        <w:t xml:space="preserve">   Saudi Arabia    </w:t>
      </w:r>
      <w:r>
        <w:t xml:space="preserve">   Syria    </w:t>
      </w:r>
      <w:r>
        <w:t xml:space="preserve">   Kenya    </w:t>
      </w:r>
      <w:r>
        <w:t xml:space="preserve">   Zimbabwe    </w:t>
      </w:r>
      <w:r>
        <w:t xml:space="preserve">   South Africa    </w:t>
      </w:r>
      <w:r>
        <w:t xml:space="preserve">   Denmark    </w:t>
      </w:r>
      <w:r>
        <w:t xml:space="preserve">   Sweden    </w:t>
      </w:r>
      <w:r>
        <w:t xml:space="preserve">   Norway    </w:t>
      </w:r>
      <w:r>
        <w:t xml:space="preserve">   Slovakia    </w:t>
      </w:r>
      <w:r>
        <w:t xml:space="preserve">   Peru    </w:t>
      </w:r>
      <w:r>
        <w:t xml:space="preserve">   Brazil    </w:t>
      </w:r>
      <w:r>
        <w:t xml:space="preserve">   Canada    </w:t>
      </w:r>
      <w:r>
        <w:t xml:space="preserve">   United States of America    </w:t>
      </w:r>
      <w:r>
        <w:t xml:space="preserve">   Iceland    </w:t>
      </w:r>
      <w:r>
        <w:t xml:space="preserve">   Northern Ireland    </w:t>
      </w:r>
      <w:r>
        <w:t xml:space="preserve">   Australia    </w:t>
      </w:r>
      <w:r>
        <w:t xml:space="preserve">   New Zealand    </w:t>
      </w:r>
      <w:r>
        <w:t xml:space="preserve">   Pakistan    </w:t>
      </w:r>
      <w:r>
        <w:t xml:space="preserve">   India    </w:t>
      </w:r>
      <w:r>
        <w:t xml:space="preserve">   Japan    </w:t>
      </w:r>
      <w:r>
        <w:t xml:space="preserve">   China    </w:t>
      </w:r>
      <w:r>
        <w:t xml:space="preserve">   Hungary    </w:t>
      </w:r>
      <w:r>
        <w:t xml:space="preserve">   Switzerland    </w:t>
      </w:r>
      <w:r>
        <w:t xml:space="preserve">   Greece    </w:t>
      </w:r>
      <w:r>
        <w:t xml:space="preserve">   Belgium    </w:t>
      </w:r>
      <w:r>
        <w:t xml:space="preserve">   Bangladesh    </w:t>
      </w:r>
      <w:r>
        <w:t xml:space="preserve">   Bulgaria    </w:t>
      </w:r>
      <w:r>
        <w:t xml:space="preserve">   Albania    </w:t>
      </w:r>
      <w:r>
        <w:t xml:space="preserve">   Russia    </w:t>
      </w:r>
      <w:r>
        <w:t xml:space="preserve">   Germany    </w:t>
      </w:r>
      <w:r>
        <w:t xml:space="preserve">   France    </w:t>
      </w:r>
      <w:r>
        <w:t xml:space="preserve">   England    </w:t>
      </w:r>
      <w:r>
        <w:t xml:space="preserve">   Scotland    </w:t>
      </w:r>
      <w:r>
        <w:t xml:space="preserve">   Wales    </w:t>
      </w:r>
      <w:r>
        <w:t xml:space="preserve">   Romania    </w:t>
      </w:r>
      <w:r>
        <w:t xml:space="preserve">   Poland    </w:t>
      </w:r>
      <w:r>
        <w:t xml:space="preserve">   Portugal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2021-10-11T04:41:13Z</dcterms:created>
  <dcterms:modified xsi:type="dcterms:W3CDTF">2021-10-11T04:41:13Z</dcterms:modified>
</cp:coreProperties>
</file>