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p>
      <w:pPr>
        <w:pStyle w:val="Questions"/>
      </w:pPr>
      <w:r>
        <w:t xml:space="preserve">1. JANAP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MRGYNAE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ENGLDNA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RACEAIM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IPNAS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CNLDEAI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RCGEEE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GYPET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NREACF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IDNIA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AACDNA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ARLTAASUI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NWDSEE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WORYAN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2021-10-11T04:40:35Z</dcterms:created>
  <dcterms:modified xsi:type="dcterms:W3CDTF">2021-10-11T04:40:35Z</dcterms:modified>
</cp:coreProperties>
</file>