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Countries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South Africa    </w:t>
      </w:r>
      <w:r>
        <w:t xml:space="preserve">   Scotland    </w:t>
      </w:r>
      <w:r>
        <w:t xml:space="preserve">   Australia    </w:t>
      </w:r>
      <w:r>
        <w:t xml:space="preserve">   America    </w:t>
      </w:r>
      <w:r>
        <w:t xml:space="preserve">   Germany    </w:t>
      </w:r>
      <w:r>
        <w:t xml:space="preserve">   Spain    </w:t>
      </w:r>
      <w:r>
        <w:t xml:space="preserve">   France    </w:t>
      </w:r>
      <w:r>
        <w:t xml:space="preserve">   Japan    </w:t>
      </w:r>
      <w:r>
        <w:t xml:space="preserve">   China    </w:t>
      </w:r>
      <w:r>
        <w:t xml:space="preserve">   India    </w:t>
      </w:r>
      <w:r>
        <w:t xml:space="preserve">   Ireland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</dc:title>
  <dcterms:created xsi:type="dcterms:W3CDTF">2021-10-11T04:41:15Z</dcterms:created>
  <dcterms:modified xsi:type="dcterms:W3CDTF">2021-10-11T04:41:15Z</dcterms:modified>
</cp:coreProperties>
</file>