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Australia    </w:t>
      </w:r>
      <w:r>
        <w:t xml:space="preserve">   belgio    </w:t>
      </w:r>
      <w:r>
        <w:t xml:space="preserve">   Canada    </w:t>
      </w:r>
      <w:r>
        <w:t xml:space="preserve">   Francia    </w:t>
      </w:r>
      <w:r>
        <w:t xml:space="preserve">   Germania    </w:t>
      </w:r>
      <w:r>
        <w:t xml:space="preserve">   Giamaica    </w:t>
      </w:r>
      <w:r>
        <w:t xml:space="preserve">   Grecia    </w:t>
      </w:r>
      <w:r>
        <w:t xml:space="preserve">   india    </w:t>
      </w:r>
      <w:r>
        <w:t xml:space="preserve">   Inghilterra    </w:t>
      </w:r>
      <w:r>
        <w:t xml:space="preserve">   Irlanda    </w:t>
      </w:r>
      <w:r>
        <w:t xml:space="preserve">   Italia    </w:t>
      </w:r>
      <w:r>
        <w:t xml:space="preserve">   Portogallo    </w:t>
      </w:r>
      <w:r>
        <w:t xml:space="preserve">   Russia    </w:t>
      </w:r>
      <w:r>
        <w:t xml:space="preserve">   Scozia    </w:t>
      </w:r>
      <w:r>
        <w:t xml:space="preserve">   somalia    </w:t>
      </w:r>
      <w:r>
        <w:t xml:space="preserve">   Spagna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2021-10-11T04:41:20Z</dcterms:created>
  <dcterms:modified xsi:type="dcterms:W3CDTF">2021-10-11T04:41:20Z</dcterms:modified>
</cp:coreProperties>
</file>