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A-Z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Australia    </w:t>
      </w:r>
      <w:r>
        <w:t xml:space="preserve">   Belgium    </w:t>
      </w: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France    </w:t>
      </w:r>
      <w:r>
        <w:t xml:space="preserve">   Germany    </w:t>
      </w:r>
      <w:r>
        <w:t xml:space="preserve">   Hungary    </w:t>
      </w:r>
      <w:r>
        <w:t xml:space="preserve">   India    </w:t>
      </w:r>
      <w:r>
        <w:t xml:space="preserve">   Japan    </w:t>
      </w:r>
      <w:r>
        <w:t xml:space="preserve">   Kenya    </w:t>
      </w:r>
      <w:r>
        <w:t xml:space="preserve">   Libya    </w:t>
      </w:r>
      <w:r>
        <w:t xml:space="preserve">   Mauritius    </w:t>
      </w:r>
      <w:r>
        <w:t xml:space="preserve">   Norway    </w:t>
      </w:r>
      <w:r>
        <w:t xml:space="preserve">   Oman    </w:t>
      </w:r>
      <w:r>
        <w:t xml:space="preserve">   Portugal    </w:t>
      </w:r>
      <w:r>
        <w:t xml:space="preserve">   Qatar    </w:t>
      </w:r>
      <w:r>
        <w:t xml:space="preserve">   Romania    </w:t>
      </w:r>
      <w:r>
        <w:t xml:space="preserve">   Sweden    </w:t>
      </w:r>
      <w:r>
        <w:t xml:space="preserve">   Turkey    </w:t>
      </w:r>
      <w:r>
        <w:t xml:space="preserve">   Uganda    </w:t>
      </w:r>
      <w:r>
        <w:t xml:space="preserve">   Vietnam    </w:t>
      </w:r>
      <w:r>
        <w:t xml:space="preserve">   Wales    </w:t>
      </w:r>
      <w:r>
        <w:t xml:space="preserve">   Yemen    </w:t>
      </w:r>
      <w:r>
        <w:t xml:space="preserve">   Zambia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A-Z</dc:title>
  <dcterms:created xsi:type="dcterms:W3CDTF">2021-10-11T04:41:18Z</dcterms:created>
  <dcterms:modified xsi:type="dcterms:W3CDTF">2021-10-11T04:41:18Z</dcterms:modified>
</cp:coreProperties>
</file>