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Amsterdam    </w:t>
      </w:r>
      <w:r>
        <w:t xml:space="preserve">   Austria    </w:t>
      </w:r>
      <w:r>
        <w:t xml:space="preserve">   Canada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Italy    </w:t>
      </w:r>
      <w:r>
        <w:t xml:space="preserve">   Netherlands    </w:t>
      </w:r>
      <w:r>
        <w:t xml:space="preserve">   Switzerland    </w:t>
      </w:r>
      <w:r>
        <w:t xml:space="preserve">   Vatican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Around the World</dc:title>
  <dcterms:created xsi:type="dcterms:W3CDTF">2021-10-11T04:40:26Z</dcterms:created>
  <dcterms:modified xsi:type="dcterms:W3CDTF">2021-10-11T04:40:26Z</dcterms:modified>
</cp:coreProperties>
</file>