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Countries Competing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Vanuatu    </w:t>
      </w:r>
      <w:r>
        <w:t xml:space="preserve">   Tuvalu    </w:t>
      </w:r>
      <w:r>
        <w:t xml:space="preserve">   Tonga    </w:t>
      </w:r>
      <w:r>
        <w:t xml:space="preserve">   Swaziland    </w:t>
      </w:r>
      <w:r>
        <w:t xml:space="preserve">   South Africa    </w:t>
      </w:r>
      <w:r>
        <w:t xml:space="preserve">   Sierra Leone    </w:t>
      </w:r>
      <w:r>
        <w:t xml:space="preserve">   Samoa    </w:t>
      </w:r>
      <w:r>
        <w:t xml:space="preserve">   Saint Helena    </w:t>
      </w:r>
      <w:r>
        <w:t xml:space="preserve">   Pakistan    </w:t>
      </w:r>
      <w:r>
        <w:t xml:space="preserve">   Niue    </w:t>
      </w:r>
      <w:r>
        <w:t xml:space="preserve">   Nauru    </w:t>
      </w:r>
      <w:r>
        <w:t xml:space="preserve">   Montserrat    </w:t>
      </w:r>
      <w:r>
        <w:t xml:space="preserve">   Malaysia    </w:t>
      </w:r>
      <w:r>
        <w:t xml:space="preserve">   Kiribati    </w:t>
      </w:r>
      <w:r>
        <w:t xml:space="preserve">   Jamaica    </w:t>
      </w:r>
      <w:r>
        <w:t xml:space="preserve">   Guyana    </w:t>
      </w:r>
      <w:r>
        <w:t xml:space="preserve">   Gibraltar    </w:t>
      </w:r>
      <w:r>
        <w:t xml:space="preserve">   Falkland Islands    </w:t>
      </w:r>
      <w:r>
        <w:t xml:space="preserve">   Cyprus    </w:t>
      </w:r>
      <w:r>
        <w:t xml:space="preserve">   Canada    </w:t>
      </w:r>
      <w:r>
        <w:t xml:space="preserve">   British Virgin Island    </w:t>
      </w:r>
      <w:r>
        <w:t xml:space="preserve">   Belize    </w:t>
      </w:r>
      <w:r>
        <w:t xml:space="preserve">   Australia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 Competing 3</dc:title>
  <dcterms:created xsi:type="dcterms:W3CDTF">2021-10-11T04:41:23Z</dcterms:created>
  <dcterms:modified xsi:type="dcterms:W3CDTF">2021-10-11T04:41:23Z</dcterms:modified>
</cp:coreProperties>
</file>