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Crossword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has a red dragon on the middle of the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has London as the capital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is famous for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Canberra is the capital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Donald Trump is the president of which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Berlin is the capital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Usain Bolt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has the Eiffel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has a white cross and blue background?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speaks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celebrates the day of the dead?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Crossword In Spanish</dc:title>
  <dcterms:created xsi:type="dcterms:W3CDTF">2021-10-11T04:41:54Z</dcterms:created>
  <dcterms:modified xsi:type="dcterms:W3CDTF">2021-10-11T04:41:54Z</dcterms:modified>
</cp:coreProperties>
</file>