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Currency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Balboa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Great Brittan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South Africa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Bolivar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Armenia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Kazakhstan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Venezuela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Panama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Ethiopia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Kwanza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Mozambique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Lithuania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Kuwait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Naira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Mauritania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Shekel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Slovenia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Ouguiya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Maldives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Denmark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Thailand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Rufiyaa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Angola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Nigeria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Switzerland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Samoa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Currency</dc:title>
  <dcterms:created xsi:type="dcterms:W3CDTF">2021-10-11T04:42:19Z</dcterms:created>
  <dcterms:modified xsi:type="dcterms:W3CDTF">2021-10-11T04:42:19Z</dcterms:modified>
</cp:coreProperties>
</file>